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好好活着  中国城市人的境遇和抉择</w:t>
      </w:r>
    </w:p>
    <w:p>
      <w:r>
        <w:rPr>
          <w:rFonts w:ascii="宋体" w:hAnsi="宋体" w:eastAsia="宋体"/>
          <w:sz w:val="24"/>
        </w:rPr>
        <w:t>刘仁文等主编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好好活着  中国城市人的境遇和抉择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刘仁文等主编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本书出售、求购地址：https://www.jiaokey.com/book/detail/10343352.html</w:t>
      </w:r>
    </w:p>
    <w:p>
      <w:r>
        <w:t>更多相关图书推荐：https://www.jiaokey.com</w:t>
      </w:r>
    </w:p>
    <w:p>
      <w:r>
        <w:t>刘仁文等主编 其他作品：https://www.jiaokey.com/tag/刘仁文等主编.html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关键词搜索：https://www.jiaokey.com/tag/好好活着  中国城市人的境遇和抉择.html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