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中国人，你走好  透析当今重大社会热点的内情报告</w:t>
      </w:r>
    </w:p>
    <w:p>
      <w:r>
        <w:rPr>
          <w:rFonts w:ascii="宋体" w:hAnsi="宋体" w:eastAsia="宋体"/>
          <w:sz w:val="24"/>
        </w:rPr>
        <w:t>宇剑著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中国人，你走好  透析当今重大社会热点的内情报告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本书出售、求购地址：https://www.jiaokey.com/book/detail/10343346.html</w:t>
      </w:r>
    </w:p>
    <w:p>
      <w:r>
        <w:t>更多相关图书推荐：https://www.jiaokey.com</w:t>
      </w:r>
    </w:p>
    <w:p>
      <w:r>
        <w:t>宇剑著 其他作品：https://www.jiaokey.com/tag/宇剑著.html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关键词搜索：https://www.jiaokey.com/tag/中国人，你走好  透析当今重大社会热点的内情报告.html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