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第44集  1997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第44集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本书出售、求购地址：https://www.jiaokey.com/book/detail/10343343.html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关键词搜索：https://www.jiaokey.com/tag/中华人民共和国条约集  第44集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