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积极评估</w:t>
      </w:r>
    </w:p>
    <w:p>
      <w:r>
        <w:rPr>
          <w:rFonts w:ascii="宋体" w:hAnsi="宋体" w:eastAsia="宋体"/>
          <w:sz w:val="24"/>
        </w:rPr>
        <w:t>（英）罗易·莱克·汤普森（Roy Lecky Thompson）著；柯林译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（英）罗易·莱克·汤普森（Roy Lecky Thompson）著；柯林译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本书出售、求购地址：https://www.jiaokey.com/book/detail/10343318.html</w:t>
      </w:r>
    </w:p>
    <w:p>
      <w:r>
        <w:t>更多相关图书推荐：https://www.jiaokey.com</w:t>
      </w:r>
    </w:p>
    <w:p>
      <w:r>
        <w:t>（英）罗易·莱克·汤普森（Roy Lecky Thompson）著；柯林译 其他作品：https://www.jiaokey.com/tag/（英）罗易·莱克·汤普森（Roy Lecky Thompson）著；柯林译.html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关键词搜索：https://www.jiaokey.com/tag/积极评估.html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