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施加影响的技巧</w:t>
      </w:r>
    </w:p>
    <w:p>
      <w:r>
        <w:rPr>
          <w:rFonts w:ascii="宋体" w:hAnsi="宋体" w:eastAsia="宋体"/>
          <w:sz w:val="24"/>
        </w:rPr>
        <w:t>（英）珍妮·罗杰斯（Jenny Rogers）著；姚华译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施加影响的技巧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（英）珍妮·罗杰斯（Jenny Rogers）著；姚华译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本书出售、求购地址：https://www.jiaokey.com/book/detail/10343316.html</w:t>
      </w:r>
    </w:p>
    <w:p>
      <w:r>
        <w:t>更多相关图书推荐：https://www.jiaokey.com</w:t>
      </w:r>
    </w:p>
    <w:p>
      <w:r>
        <w:t>（英）珍妮·罗杰斯（Jenny Rogers）著；姚华译 其他作品：https://www.jiaokey.com/tag/（英）珍妮·罗杰斯（Jenny Rogers）著；姚华译.html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关键词搜索：https://www.jiaokey.com/tag/施加影响的技巧.html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