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书名：聚合物材料</w:t>
      </w:r>
    </w:p>
    <w:p>
      <w:r>
        <w:t>作者：（英）霍尔（Hall，C.）著；王佩云，曾家华译</w:t>
      </w:r>
    </w:p>
    <w:p>
      <w:r>
        <w:t>出版社：轻工业出版社</w:t>
      </w:r>
    </w:p>
    <w:p>
      <w:r>
        <w:t>出版日期：1985.12</w:t>
      </w:r>
    </w:p>
    <w:p>
      <w:r>
        <w:t>总页数：207</w:t>
      </w:r>
    </w:p>
    <w:p>
      <w:r>
        <w:t>更多请访问教客网: www.jiaokey.com</w:t>
      </w:r>
    </w:p>
    <w:p>
      <w:r>
        <w:t>聚合物材料 评论地址：https://www.jiaokey.com/book/detail/10343274.html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