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弹性系统的稳定性</w:t>
      </w:r>
    </w:p>
    <w:p>
      <w:r>
        <w:rPr>
          <w:rFonts w:ascii="宋体" w:hAnsi="宋体" w:eastAsia="宋体"/>
          <w:sz w:val="24"/>
        </w:rPr>
        <w:t>武际可，苏先樾著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弹性系统的稳定性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武际可，苏先樾著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本书出售、求购地址：https://www.jiaokey.com/book/detail/10343263.html</w:t>
      </w:r>
    </w:p>
    <w:p>
      <w:r>
        <w:t>更多相关图书推荐：https://www.jiaokey.com</w:t>
      </w:r>
    </w:p>
    <w:p>
      <w:r>
        <w:t>武际可，苏先樾著 其他作品：https://www.jiaokey.com/tag/武际可，苏先樾著.html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关键词搜索：https://www.jiaokey.com/tag/弹性系统的稳定性.html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