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书名：全息摄影无损检测</w:t>
      </w:r>
    </w:p>
    <w:p>
      <w:r>
        <w:t>作者：（美）厄尔夫（R.K. Erf）主编；王致新译</w:t>
      </w:r>
    </w:p>
    <w:p>
      <w:r>
        <w:t>出版社：北京：机械工业出版社</w:t>
      </w:r>
    </w:p>
    <w:p>
      <w:r>
        <w:t>出版日期：1982.09</w:t>
      </w:r>
    </w:p>
    <w:p>
      <w:r>
        <w:t>总页数：437</w:t>
      </w:r>
    </w:p>
    <w:p>
      <w:r>
        <w:t>更多请访问教客网: www.jiaokey.com</w:t>
      </w:r>
    </w:p>
    <w:p>
      <w:r>
        <w:t>全息摄影无损检测 评论地址：https://www.jiaokey.com/book/detail/10343222.html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