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书名：科学技术的测量基础和常数</w:t>
      </w:r>
    </w:p>
    <w:p>
      <w:r>
        <w:t>作者：（美）F.D.罗希理著；皮家荆，欧阳鑫译</w:t>
      </w:r>
    </w:p>
    <w:p>
      <w:r>
        <w:t>出版社：北京：计量出版社</w:t>
      </w:r>
    </w:p>
    <w:p>
      <w:r>
        <w:t>出版日期：1984.12</w:t>
      </w:r>
    </w:p>
    <w:p>
      <w:r>
        <w:t>总页数：212</w:t>
      </w:r>
    </w:p>
    <w:p>
      <w:r>
        <w:t>更多请访问教客网: www.jiaokey.com</w:t>
      </w:r>
    </w:p>
    <w:p>
      <w:r>
        <w:t>科学技术的测量基础和常数 评论地址：https://www.jiaokey.com/book/detail/10343207.html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