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石油烃化学  第3卷  第1分册</w:t>
      </w:r>
    </w:p>
    <w:p>
      <w:r>
        <w:rPr>
          <w:rFonts w:ascii="宋体" w:hAnsi="宋体" w:eastAsia="宋体"/>
          <w:sz w:val="24"/>
        </w:rPr>
        <w:t>布鲁克斯，B.T.等编；陆婉珍等译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石油烃化学  第3卷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布鲁克斯，B.T.等编；陆婉珍等译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本书出售、求购地址：https://www.jiaokey.com/book/detail/10343205.html</w:t>
      </w:r>
    </w:p>
    <w:p>
      <w:r>
        <w:t>更多相关图书推荐：https://www.jiaokey.com</w:t>
      </w:r>
    </w:p>
    <w:p>
      <w:r>
        <w:t>布鲁克斯，B.T.等编；陆婉珍等译 其他作品：https://www.jiaokey.com/tag/布鲁克斯，B.T.等编；陆婉珍等译.html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关键词搜索：https://www.jiaokey.com/tag/石油烃化学  第3卷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