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书名：故障树分析 FTA 安全工程学</w:t>
      </w:r>
    </w:p>
    <w:p>
      <w:r>
        <w:t>作者：（日）井上威恭主编；日本综合安全工程学研究所编著；姚普译</w:t>
      </w:r>
    </w:p>
    <w:p>
      <w:r>
        <w:t>出版社：北京：机械工业出版社</w:t>
      </w:r>
    </w:p>
    <w:p>
      <w:r>
        <w:t>出版日期：1989.04</w:t>
      </w:r>
    </w:p>
    <w:p>
      <w:r>
        <w:t>总页数：276</w:t>
      </w:r>
    </w:p>
    <w:p>
      <w:r>
        <w:t>更多请访问教客网: www.jiaokey.com</w:t>
      </w:r>
    </w:p>
    <w:p>
      <w:r>
        <w:t>故障树分析 FTA 安全工程学 评论地址：https://www.jiaokey.com/book/detail/10343194.html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