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书名：氧化铝厂设备结垢的防治</w:t>
      </w:r>
    </w:p>
    <w:p>
      <w:r>
        <w:t>作者：（苏联）Л.Л.聂洛斯拉夫斯卡娅著；程鹏远等译</w:t>
      </w:r>
    </w:p>
    <w:p>
      <w:r>
        <w:t>出版社：北京：冶金工业出版社</w:t>
      </w:r>
    </w:p>
    <w:p>
      <w:r>
        <w:t>出版日期：1982.10</w:t>
      </w:r>
    </w:p>
    <w:p>
      <w:r>
        <w:t>总页数：145</w:t>
      </w:r>
    </w:p>
    <w:p>
      <w:r>
        <w:t>更多请访问教客网: www.jiaokey.com</w:t>
      </w:r>
    </w:p>
    <w:p>
      <w:r>
        <w:t>氧化铝厂设备结垢的防治 评论地址：https://www.jiaokey.com/book/detail/10343186.html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