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铸铁石墨形态和微观结构图谱</w:t>
      </w:r>
    </w:p>
    <w:p>
      <w:r>
        <w:rPr>
          <w:rFonts w:ascii="宋体" w:hAnsi="宋体" w:eastAsia="宋体"/>
          <w:sz w:val="24"/>
        </w:rPr>
        <w:t>方克明著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铸铁石墨形态和微观结构图谱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本书出售、求购地址：https://www.jiaokey.com/book/detail/10343152.html</w:t>
      </w:r>
    </w:p>
    <w:p>
      <w:r>
        <w:t>更多相关图书推荐：https://www.jiaokey.com</w:t>
      </w:r>
    </w:p>
    <w:p>
      <w:r>
        <w:t>方克明著 其他作品：https://www.jiaokey.com/tag/方克明著.html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关键词搜索：https://www.jiaokey.com/tag/铸铁石墨形态和微观结构图谱.html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