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书名：磨料磨损与耐磨合金  译文集</w:t>
      </w:r>
    </w:p>
    <w:p>
      <w:r>
        <w:t>作者：西安交通大学耐磨课题组，西安电力机械厂耐磨件试制组编</w:t>
      </w:r>
    </w:p>
    <w:p>
      <w:r>
        <w:t>出版社：北京：电力工业出版社</w:t>
      </w:r>
    </w:p>
    <w:p>
      <w:r>
        <w:t>出版日期：1980.01</w:t>
      </w:r>
    </w:p>
    <w:p>
      <w:r>
        <w:t>总页数：281</w:t>
      </w:r>
    </w:p>
    <w:p>
      <w:r>
        <w:t>更多请访问教客网: www.jiaokey.com</w:t>
      </w:r>
    </w:p>
    <w:p>
      <w:r>
        <w:t>磨料磨损与耐磨合金  译文集 评论地址：https://www.jiaokey.com/book/detail/10343148.html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