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书名：技术绘画</w:t>
      </w:r>
    </w:p>
    <w:p>
      <w:r>
        <w:t>作者：（苏）谢尔宾娜（Шербина，В.В.）著；亓丰珉译</w:t>
      </w:r>
    </w:p>
    <w:p>
      <w:r>
        <w:t>出版社：北京：机械工业出版社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技术绘画 评论地址：https://www.jiaokey.com/book/detail/10343120.html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