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书名：金属的摩擦磨损与热处理</w:t>
      </w:r>
    </w:p>
    <w:p>
      <w:r>
        <w:t>作者：中国机械工程学会热处理学会主编；高彩桥编著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总页数：187</w:t>
      </w:r>
    </w:p>
    <w:p>
      <w:r>
        <w:t>更多请访问教客网: www.jiaokey.com</w:t>
      </w:r>
    </w:p>
    <w:p>
      <w:r>
        <w:t>金属的摩擦磨损与热处理 评论地址：https://www.jiaokey.com/book/detail/10343091.html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