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书名：不锈钢应力腐蚀事故分析与耐应力腐蚀不锈钢</w:t>
      </w:r>
    </w:p>
    <w:p>
      <w:r>
        <w:t>作者：陆世英，王欣增等著</w:t>
      </w:r>
    </w:p>
    <w:p>
      <w:r>
        <w:t>出版社：北京：原子能出版社</w:t>
      </w:r>
    </w:p>
    <w:p>
      <w:r>
        <w:t>出版日期：1985.09</w:t>
      </w:r>
    </w:p>
    <w:p>
      <w:r>
        <w:t>总页数：380</w:t>
      </w:r>
    </w:p>
    <w:p>
      <w:r>
        <w:t>更多请访问教客网: www.jiaokey.com</w:t>
      </w:r>
    </w:p>
    <w:p>
      <w:r>
        <w:t>不锈钢应力腐蚀事故分析与耐应力腐蚀不锈钢 评论地址：https://www.jiaokey.com/book/detail/10343080.html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