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复杂应力状态下的材料变形与强度</w:t>
      </w:r>
    </w:p>
    <w:p>
      <w:r>
        <w:rPr>
          <w:rFonts w:ascii="宋体" w:hAnsi="宋体" w:eastAsia="宋体"/>
          <w:sz w:val="24"/>
        </w:rPr>
        <w:t>（苏）皮萨连科（Г.С.Писаренко），（苏）列别杰夫（А.А.Лебедев）著；江明行译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复杂应力状态下的材料变形与强度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（苏）皮萨连科（Г.С.Писаренко），（苏）列别杰夫（А.А.Лебедев）著；江明行译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本书出售、求购地址：https://www.jiaokey.com/book/detail/10343046.html</w:t>
      </w:r>
    </w:p>
    <w:p>
      <w:r>
        <w:t>更多相关图书推荐：https://www.jiaokey.com</w:t>
      </w:r>
    </w:p>
    <w:p>
      <w:r>
        <w:t>（苏）皮萨连科（Г.С.Писаренко），（苏）列别杰夫（А.А.Лебедев）著；江明行译 其他作品：https://www.jiaokey.com/tag/（苏）皮萨连科（Г.С.Писаренко），（苏）列别杰夫（А.А.Лебедев）著；江明行译.html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关键词搜索：https://www.jiaokey.com/tag/复杂应力状态下的材料变形与强度.html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