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书名：铸铁与铸钢</w:t>
      </w:r>
    </w:p>
    <w:p>
      <w:r>
        <w:t>作者：日本钢铁协会编；徐君文，潘振华等译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总页数：274</w:t>
      </w:r>
    </w:p>
    <w:p>
      <w:r>
        <w:t>更多请访问教客网: www.jiaokey.com</w:t>
      </w:r>
    </w:p>
    <w:p>
      <w:r>
        <w:t>铸铁与铸钢 评论地址：https://www.jiaokey.com/book/detail/10343033.html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