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现代工业中的射线照相法</w:t>
      </w:r>
    </w:p>
    <w:p>
      <w:r>
        <w:rPr>
          <w:rFonts w:ascii="宋体" w:hAnsi="宋体" w:eastAsia="宋体"/>
          <w:sz w:val="24"/>
        </w:rPr>
        <w:t>（美）奎u3000因（Quinn，R.A.），（美）西格尔（Sigl，C.C.）著；沈u3000健译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现代工业中的射线照相法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（美）奎u3000因（Quinn，R.A.），（美）西格尔（Sigl，C.C.）著；沈u3000健译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本书出售、求购地址：https://www.jiaokey.com/book/detail/10343013.html</w:t>
      </w:r>
    </w:p>
    <w:p>
      <w:r>
        <w:t>更多相关图书推荐：https://www.jiaokey.com</w:t>
      </w:r>
    </w:p>
    <w:p>
      <w:r>
        <w:t>（美）奎u3000因（Quinn，R.A.），（美）西格尔（Sigl，C.C.）著；沈u3000健译 其他作品：https://www.jiaokey.com/tag/（美）奎u3000因（Quinn，R.A.），（美）西格尔（Sigl，C.C.）著；沈u3000健译.html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关键词搜索：https://www.jiaokey.com/tag/现代工业中的射线照相法.html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