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书名：金属基复合材料</w:t>
      </w:r>
    </w:p>
    <w:p>
      <w:r>
        <w:t>作者：（美）肯尼斯·G.克雷德（K.G.Kreider）主编；温仲元等译</w:t>
      </w:r>
    </w:p>
    <w:p>
      <w:r>
        <w:t>出版社：北京：国防工业出版社</w:t>
      </w:r>
    </w:p>
    <w:p>
      <w:r>
        <w:t>出版日期：1982.10</w:t>
      </w:r>
    </w:p>
    <w:p>
      <w:r>
        <w:t>总页数：473</w:t>
      </w:r>
    </w:p>
    <w:p>
      <w:r>
        <w:t>更多请访问教客网: www.jiaokey.com</w:t>
      </w:r>
    </w:p>
    <w:p>
      <w:r>
        <w:t>金属基复合材料 评论地址：https://www.jiaokey.com/book/detail/10343008.html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