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书名：工程测试与检测仪表</w:t>
      </w:r>
    </w:p>
    <w:p>
      <w:r>
        <w:t>作者：（英）亚当斯（L.F.Adams）著；邓延光，胡大绂译</w:t>
      </w:r>
    </w:p>
    <w:p>
      <w:r>
        <w:t>出版社：北京：机械工业出版社</w:t>
      </w:r>
    </w:p>
    <w:p>
      <w:r>
        <w:t>出版日期：1980.09</w:t>
      </w:r>
    </w:p>
    <w:p>
      <w:r>
        <w:t>总页数：429</w:t>
      </w:r>
    </w:p>
    <w:p>
      <w:r>
        <w:t>更多请访问教客网: www.jiaokey.com</w:t>
      </w:r>
    </w:p>
    <w:p>
      <w:r>
        <w:t>工程测试与检测仪表 评论地址：https://www.jiaokey.com/book/detail/10343006.html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