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书名：板料成形塑性理论</w:t>
      </w:r>
    </w:p>
    <w:p>
      <w:r>
        <w:t>作者：梁炳文，胡世光编著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总页数：640</w:t>
      </w:r>
    </w:p>
    <w:p>
      <w:r>
        <w:t>更多请访问教客网: www.jiaokey.com</w:t>
      </w:r>
    </w:p>
    <w:p>
      <w:r>
        <w:t>板料成形塑性理论 评论地址：https://www.jiaokey.com/book/detail/10342995.html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