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书名：浮选回路的模拟和控制</w:t>
      </w:r>
    </w:p>
    <w:p>
      <w:r>
        <w:t>作者：（澳）林奇（Lynch，A.J）著；国民，元力译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总页数：299</w:t>
      </w:r>
    </w:p>
    <w:p>
      <w:r>
        <w:t>更多请访问教客网: www.jiaokey.com</w:t>
      </w:r>
    </w:p>
    <w:p>
      <w:r>
        <w:t>浮选回路的模拟和控制 评论地址：https://www.jiaokey.com/book/detail/10342963.html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