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走向微观世界  从汤姆逊到盖尔曼</w:t>
      </w:r>
    </w:p>
    <w:p>
      <w:r>
        <w:rPr>
          <w:rFonts w:ascii="宋体" w:hAnsi="宋体" w:eastAsia="宋体"/>
          <w:sz w:val="24"/>
        </w:rPr>
        <w:t>杨建邺，李继宏著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走向微观世界  从汤姆逊到盖尔曼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杨建邺，李继宏著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本书出售、求购地址：https://www.jiaokey.com/book/detail/10342933.html</w:t>
      </w:r>
    </w:p>
    <w:p>
      <w:r>
        <w:t>更多相关图书推荐：https://www.jiaokey.com</w:t>
      </w:r>
    </w:p>
    <w:p>
      <w:r>
        <w:t>杨建邺，李继宏著 其他作品：https://www.jiaokey.com/tag/杨建邺，李继宏著.html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关键词搜索：https://www.jiaokey.com/tag/走向微观世界  从汤姆逊到盖尔曼.html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