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书名：英语单词闪电记忆</w:t>
      </w:r>
    </w:p>
    <w:p>
      <w:r>
        <w:t>作者：马玉洁（Mathew Mark Jen）等著</w:t>
      </w:r>
    </w:p>
    <w:p>
      <w:r>
        <w:t>出版社：北京:外文出版社,2000.09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英语单词闪电记忆 评论地址：https://www.jiaokey.com/book/detail/10342870.html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