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书名：伴随我们成长的故事</w:t>
      </w:r>
    </w:p>
    <w:p>
      <w:r>
        <w:t>作者：（美）卡罗尔·凯瑟（C.Kasser），（美）安·西尔费曼（A.Silrerman）著；李梅注释</w:t>
      </w:r>
    </w:p>
    <w:p>
      <w:r>
        <w:t>出版社：北京：中央编译出版社</w:t>
      </w:r>
    </w:p>
    <w:p>
      <w:r>
        <w:t>出版日期：2000.03</w:t>
      </w:r>
    </w:p>
    <w:p>
      <w:r>
        <w:t>总页数：385</w:t>
      </w:r>
    </w:p>
    <w:p>
      <w:r>
        <w:t>更多请访问教客网: www.jiaokey.com</w:t>
      </w:r>
    </w:p>
    <w:p>
      <w:r>
        <w:t>伴随我们成长的故事 评论地址：https://www.jiaokey.com/book/detail/10342861.html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