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书名：因素神经网络理论及其应用</w:t>
      </w:r>
    </w:p>
    <w:p>
      <w:r>
        <w:t>作者：刘增良，刘有才编著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总页数：244</w:t>
      </w:r>
    </w:p>
    <w:p>
      <w:r>
        <w:t>更多请访问教客网: www.jiaokey.com</w:t>
      </w:r>
    </w:p>
    <w:p>
      <w:r>
        <w:t>因素神经网络理论及其应用 评论地址：https://www.jiaokey.com/book/detail/10342807.html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