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作者：乔维声编著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离散数学 评论地址：https://www.jiaokey.com/book/detail/10342796.html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