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化学建材配方手册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化学建材配方手册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本书出售、求购地址：https://www.jiaokey.com/book/detail/10342790.html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关键词搜索：https://www.jiaokey.com/tag/化学建材配方手册.html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