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高技术条件下局部战争  战役反空袭战法研究</w:t>
      </w:r>
    </w:p>
    <w:p>
      <w:r>
        <w:rPr>
          <w:rFonts w:ascii="宋体" w:hAnsi="宋体" w:eastAsia="宋体"/>
          <w:sz w:val="24"/>
        </w:rPr>
        <w:t>张利华，邱达雄编著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高技术条件下局部战争  战役反空袭战法研究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张利华，邱达雄编著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本书出售、求购地址：https://www.jiaokey.com/book/detail/10342775.html</w:t>
      </w:r>
    </w:p>
    <w:p>
      <w:r>
        <w:t>更多相关图书推荐：https://www.jiaokey.com</w:t>
      </w:r>
    </w:p>
    <w:p>
      <w:r>
        <w:t>张利华，邱达雄编著 其他作品：https://www.jiaokey.com/tag/张利华，邱达雄编著.html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关键词搜索：https://www.jiaokey.com/tag/高技术条件下局部战争  战役反空袭战法研究.html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