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东方管理学导论  一套全新而可供实践的理论</w:t>
      </w:r>
    </w:p>
    <w:p>
      <w:r>
        <w:rPr>
          <w:rFonts w:ascii="宋体" w:hAnsi="宋体" w:eastAsia="宋体"/>
          <w:sz w:val="24"/>
        </w:rPr>
        <w:t>胡祖光，朱明伟著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东方管理学导论  一套全新而可供实践的理论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胡祖光，朱明伟著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本书出售、求购地址：https://www.jiaokey.com/book/detail/10342747.html</w:t>
      </w:r>
    </w:p>
    <w:p>
      <w:r>
        <w:t>更多相关图书推荐：https://www.jiaokey.com</w:t>
      </w:r>
    </w:p>
    <w:p>
      <w:r>
        <w:t>胡祖光，朱明伟著 其他作品：https://www.jiaokey.com/tag/胡祖光，朱明伟著.html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关键词搜索：https://www.jiaokey.com/tag/东方管理学导论  一套全新而可供实践的理论.html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