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文明的毁灭与孕育  深刻影响人类社会的76次重大战争</w:t>
      </w:r>
    </w:p>
    <w:p>
      <w:r>
        <w:rPr>
          <w:rFonts w:ascii="宋体" w:hAnsi="宋体" w:eastAsia="宋体"/>
          <w:sz w:val="24"/>
        </w:rPr>
        <w:t>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文明的毁灭与孕育  深刻影响人类社会的76次重大战争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本书出售、求购地址：https://www.jiaokey.com/book/detail/10342677.html</w:t>
      </w:r>
    </w:p>
    <w:p>
      <w:r>
        <w:t>更多相关图书推荐：https://www.jiaokey.com</w:t>
      </w:r>
    </w:p>
    <w:p>
      <w:r>
        <w:t>李庆山编著 其他作品：https://www.jiaokey.com/tag/李庆山编著.html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关键词搜索：https://www.jiaokey.com/tag/文明的毁灭与孕育  深刻影响人类社会的76次重大战争.html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