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书名：建筑火灾</w:t>
      </w:r>
    </w:p>
    <w:p>
      <w:r>
        <w:t>作者：吴建勋</w:t>
      </w:r>
    </w:p>
    <w:p>
      <w:r>
        <w:t>出版社：北京：群众出版社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建筑火灾 评论地址：https://www.jiaokey.com/book/detail/10342651.html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