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书名：消防管理学  上</w:t>
      </w:r>
    </w:p>
    <w:p>
      <w:r>
        <w:t>作者：宋光积</w:t>
      </w:r>
    </w:p>
    <w:p>
      <w:r>
        <w:t>出版社：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消防管理学  上 评论地址：https://www.jiaokey.com/book/detail/10342650.html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