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书名：溥仪私藏伪满秘档</w:t>
      </w:r>
    </w:p>
    <w:p>
      <w:r>
        <w:t>作者：辽宁省&lt;font color=Red&gt;档&lt;/font&gt;案馆编</w:t>
      </w:r>
    </w:p>
    <w:p>
      <w:r>
        <w:t>出版社：北京:档案出版社,1990.06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溥仪私藏伪满秘档 评论地址：https://www.jiaokey.com/book/detail/10342625.html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