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书名：心理学的沉思  心理学基本理论的系统研究</w:t>
      </w:r>
    </w:p>
    <w:p>
      <w:r>
        <w:t>作者：苏富忠，董操著</w:t>
      </w:r>
    </w:p>
    <w:p>
      <w:r>
        <w:t>出版社：济南：济南出版社</w:t>
      </w:r>
    </w:p>
    <w:p>
      <w:r>
        <w:t>出版日期：2001.01</w:t>
      </w:r>
    </w:p>
    <w:p>
      <w:r>
        <w:t>总页数：403</w:t>
      </w:r>
    </w:p>
    <w:p>
      <w:r>
        <w:t>更多请访问教客网: www.jiaokey.com</w:t>
      </w:r>
    </w:p>
    <w:p>
      <w:r>
        <w:t>心理学的沉思  心理学基本理论的系统研究 评论地址：https://www.jiaokey.com/book/detail/10342611.html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