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第3辑  5  阿甘正传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第3辑  5  阿甘正传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本书出售、求购地址：https://www.jiaokey.com/book/detail/10342596.html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第3辑  5  阿甘正传.html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