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跳蚤·阅读精品系列中英文对照文丛  跳蚤·阅读  第2辑  9</w:t>
      </w:r>
    </w:p>
    <w:p>
      <w:r>
        <w:rPr>
          <w:rFonts w:ascii="宋体" w:hAnsi="宋体" w:eastAsia="宋体"/>
          <w:sz w:val="24"/>
        </w:rPr>
        <w:t>刘国彬，（美）理斯顿编著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跳蚤·阅读精品系列中英文对照文丛  跳蚤·阅读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本书出售、求购地址：https://www.jiaokey.com/book/detail/10342589.html</w:t>
      </w:r>
    </w:p>
    <w:p>
      <w:r>
        <w:t>更多相关图书推荐：https://www.jiaokey.com</w:t>
      </w:r>
    </w:p>
    <w:p>
      <w:r>
        <w:t>刘国彬，（美）理斯顿编著 其他作品：https://www.jiaokey.com/tag/刘国彬，（美）理斯顿编著.html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关键词搜索：https://www.jiaokey.com/tag/跳蚤·阅读精品系列中英文对照文丛  跳蚤·阅读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