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思维创新  提高经营绩效的捷径</w:t>
      </w:r>
    </w:p>
    <w:p>
      <w:r>
        <w:rPr>
          <w:rFonts w:ascii="宋体" w:hAnsi="宋体" w:eastAsia="宋体"/>
          <w:sz w:val="24"/>
        </w:rPr>
        <w:t>（澳）罗伊·基尔伯特（Roy Gilbert）著；张京民译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思维创新  提高经营绩效的捷径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（澳）罗伊·基尔伯特（Roy Gilbert）著；张京民译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本书出售、求购地址：https://www.jiaokey.com/book/detail/10342581.html</w:t>
      </w:r>
    </w:p>
    <w:p>
      <w:r>
        <w:t>更多相关图书推荐：https://www.jiaokey.com</w:t>
      </w:r>
    </w:p>
    <w:p>
      <w:r>
        <w:t>（澳）罗伊·基尔伯特（Roy Gilbert）著；张京民译 其他作品：https://www.jiaokey.com/tag/（澳）罗伊·基尔伯特（Roy Gilbert）著；张京民译.html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关键词搜索：https://www.jiaokey.com/tag/思维创新  提高经营绩效的捷径.html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