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书名：加入WTO以后的新问题 与企业家、领导者对话</w:t>
      </w:r>
    </w:p>
    <w:p>
      <w:r>
        <w:t>作者：贾继锋等著</w:t>
      </w:r>
    </w:p>
    <w:p>
      <w:r>
        <w:t>出版社：上海：上海社会科学院出版社</w:t>
      </w:r>
    </w:p>
    <w:p>
      <w:r>
        <w:t>出版日期：2000.03</w:t>
      </w:r>
    </w:p>
    <w:p>
      <w:r>
        <w:t>总页数：310</w:t>
      </w:r>
    </w:p>
    <w:p>
      <w:r>
        <w:t>更多请访问教客网: www.jiaokey.com</w:t>
      </w:r>
    </w:p>
    <w:p>
      <w:r>
        <w:t>加入WTO以后的新问题 与企业家、领导者对话 评论地址：https://www.jiaokey.com/book/detail/10342579.html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