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书名：新世纪大学生英语阅读技巧与实践  新题型</w:t>
      </w:r>
    </w:p>
    <w:p>
      <w:r>
        <w:t>作者：彭建武，周晨阳等主编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总页数：377</w:t>
      </w:r>
    </w:p>
    <w:p>
      <w:r>
        <w:t>更多请访问教客网: www.jiaokey.com</w:t>
      </w:r>
    </w:p>
    <w:p>
      <w:r>
        <w:t>新世纪大学生英语阅读技巧与实践  新题型 评论地址：https://www.jiaokey.com/book/detail/10342572.html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