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英语词汇分类联想学习法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英语词汇分类联想学习法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本书出售、求购地址：https://www.jiaokey.com/book/detail/10342565.html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关键词搜索：https://www.jiaokey.com/tag/英语词汇分类联想学习法.html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