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《成本会计》习题用纸及参考答案</w:t>
      </w:r>
    </w:p>
    <w:p>
      <w:r>
        <w:rPr>
          <w:rFonts w:ascii="宋体" w:hAnsi="宋体" w:eastAsia="宋体"/>
          <w:sz w:val="24"/>
        </w:rPr>
        <w:t>管一民，朱小英编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《成本会计》习题用纸及参考答案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管一民，朱小英编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本书出售、求购地址：https://www.jiaokey.com/book/detail/10342543.html</w:t>
      </w:r>
    </w:p>
    <w:p>
      <w:r>
        <w:t>更多相关图书推荐：https://www.jiaokey.com</w:t>
      </w:r>
    </w:p>
    <w:p>
      <w:r>
        <w:t>管一民，朱小英编 其他作品：https://www.jiaokey.com/tag/管一民，朱小英编.html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关键词搜索：https://www.jiaokey.com/tag/《成本会计》习题用纸及参考答案.html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