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书名：骁勇善战的奇帅  蒙哥马利</w:t>
      </w:r>
    </w:p>
    <w:p>
      <w:r>
        <w:t>作者：红杏著</w:t>
      </w:r>
    </w:p>
    <w:p>
      <w:r>
        <w:t>出版社：北京:军事科学出版社,2000.01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骁勇善战的奇帅  蒙哥马利 评论地址：https://www.jiaokey.com/book/detail/10342520.html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