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从核战争到有限战争  基辛格《核武器与对外政策》浅说</w:t>
      </w:r>
    </w:p>
    <w:p>
      <w:r>
        <w:rPr>
          <w:rFonts w:ascii="宋体" w:hAnsi="宋体" w:eastAsia="宋体"/>
          <w:sz w:val="24"/>
        </w:rPr>
        <w:t>袁正领，周杰著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从核战争到有限战争  基辛格《核武器与对外政策》浅说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袁正领，周杰著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本书出售、求购地址：https://www.jiaokey.com/book/detail/10342510.html</w:t>
      </w:r>
    </w:p>
    <w:p>
      <w:r>
        <w:t>更多相关图书推荐：https://www.jiaokey.com</w:t>
      </w:r>
    </w:p>
    <w:p>
      <w:r>
        <w:t>袁正领，周杰著 其他作品：https://www.jiaokey.com/tag/袁正领，周杰著.html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关键词搜索：https://www.jiaokey.com/tag/从核战争到有限战争  基辛格《核武器与对外政策》浅说.html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