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书名：红军东征  影响中国革命进程的战略行动  上</w:t>
      </w:r>
    </w:p>
    <w:p>
      <w:r>
        <w:t>作者：中共山西省石楼县委宣传达室部编</w:t>
      </w:r>
    </w:p>
    <w:p>
      <w:r>
        <w:t>出版社：北京：中共党史出版社</w:t>
      </w:r>
    </w:p>
    <w:p>
      <w:r>
        <w:t>出版日期：1997.12</w:t>
      </w:r>
    </w:p>
    <w:p>
      <w:r>
        <w:t>总页数：460</w:t>
      </w:r>
    </w:p>
    <w:p>
      <w:r>
        <w:t>更多请访问教客网: www.jiaokey.com</w:t>
      </w:r>
    </w:p>
    <w:p>
      <w:r>
        <w:t>红军东征  影响中国革命进程的战略行动  上 评论地址：https://www.jiaokey.com/book/detail/10342500.html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