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书名：天才大比拼</w:t>
      </w:r>
    </w:p>
    <w:p>
      <w:r>
        <w:t>作者：约瑟芬·富尔顿编；任美芬等译</w:t>
      </w:r>
    </w:p>
    <w:p>
      <w:r>
        <w:t>出版社：北京：新华出版社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天才大比拼 评论地址：https://www.jiaokey.com/book/detail/10342436.html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