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核心能力战略  以核心竞争力为基础的战略</w:t>
      </w:r>
    </w:p>
    <w:p>
      <w:r>
        <w:rPr>
          <w:rFonts w:ascii="宋体" w:hAnsi="宋体" w:eastAsia="宋体"/>
          <w:sz w:val="24"/>
        </w:rPr>
        <w:t>（英）安德鲁·坎贝尔（Andrew Campbell），（英）凯瑟琳·萨默斯·卢斯（Kathleen Sommes Luchs）编；严勇，祝方译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核心能力战略  以核心竞争力为基础的战略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（英）安德鲁·坎贝尔（Andrew Campbell），（英）凯瑟琳·萨默斯·卢斯（Kathleen Sommes Luchs）编；严勇，祝方译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本书出售、求购地址：https://www.jiaokey.com/book/detail/10342426.html</w:t>
      </w:r>
    </w:p>
    <w:p>
      <w:r>
        <w:t>更多相关图书推荐：https://www.jiaokey.com</w:t>
      </w:r>
    </w:p>
    <w:p>
      <w:r>
        <w:t>（英）安德鲁·坎贝尔（Andrew Campbell），（英）凯瑟琳·萨默斯·卢斯（Kathleen Sommes Luchs）编；严勇，祝方译 其他作品：https://www.jiaokey.com/tag/（英）安德鲁·坎贝尔（Andrew Campbell），（英）凯瑟琳·萨默斯·卢斯（Kathleen Sommes Luchs）编；严勇，祝方译.html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关键词搜索：https://www.jiaokey.com/tag/核心能力战略  以核心竞争力为基础的战略.html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