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英语词汇5500速记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英语词汇5500速记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本书出售、求购地址：https://www.jiaokey.com/book/detail/10342408.html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关键词搜索：https://www.jiaokey.com/tag/英语词汇5500速记.html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